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19-11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Турал Вахид оглы,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мкр.2,стр.42 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28.01.2025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 информацией МУ « Лянторское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Мирзоева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Мирзоева Турала Вахид 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351031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E55D-B018-48D0-A328-10BD6C6DEC7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